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FC63" w14:textId="0E1F01E6" w:rsidR="00007CDA" w:rsidRPr="00471CDF" w:rsidRDefault="00000000" w:rsidP="00471CDF">
      <w:pPr>
        <w:pStyle w:val="Heading1"/>
        <w:jc w:val="center"/>
        <w:rPr>
          <w:rFonts w:ascii="Arial" w:hAnsi="Arial" w:cs="Arial"/>
          <w:sz w:val="48"/>
          <w:szCs w:val="48"/>
        </w:rPr>
      </w:pPr>
      <w:r w:rsidRPr="00471CDF">
        <w:rPr>
          <w:rFonts w:ascii="Arial" w:hAnsi="Arial" w:cs="Arial"/>
          <w:sz w:val="48"/>
          <w:szCs w:val="48"/>
        </w:rPr>
        <w:t>Open House Sign-In Sheet</w:t>
      </w:r>
    </w:p>
    <w:p w14:paraId="4566A189" w14:textId="77777777" w:rsidR="00471CDF" w:rsidRPr="00471CDF" w:rsidRDefault="00471CDF">
      <w:pPr>
        <w:rPr>
          <w:rFonts w:ascii="Arial" w:hAnsi="Arial" w:cs="Arial"/>
          <w:sz w:val="28"/>
          <w:szCs w:val="28"/>
        </w:rPr>
      </w:pPr>
    </w:p>
    <w:p w14:paraId="66F64E76" w14:textId="3A443227" w:rsidR="00007CDA" w:rsidRPr="00471CDF" w:rsidRDefault="00000000">
      <w:pPr>
        <w:rPr>
          <w:rFonts w:ascii="Arial" w:hAnsi="Arial" w:cs="Arial"/>
          <w:sz w:val="28"/>
          <w:szCs w:val="28"/>
        </w:rPr>
      </w:pPr>
      <w:r w:rsidRPr="00471CDF">
        <w:rPr>
          <w:rFonts w:ascii="Arial" w:hAnsi="Arial" w:cs="Arial"/>
          <w:b/>
          <w:bCs/>
          <w:sz w:val="28"/>
          <w:szCs w:val="28"/>
        </w:rPr>
        <w:t>Property Address</w:t>
      </w:r>
      <w:r w:rsidRPr="00471CDF">
        <w:rPr>
          <w:rFonts w:ascii="Arial" w:hAnsi="Arial" w:cs="Arial"/>
          <w:sz w:val="28"/>
          <w:szCs w:val="28"/>
        </w:rPr>
        <w:t>: ______________________________________</w:t>
      </w:r>
    </w:p>
    <w:p w14:paraId="122CF650" w14:textId="77777777" w:rsidR="00007CDA" w:rsidRPr="00471CDF" w:rsidRDefault="00000000">
      <w:pPr>
        <w:rPr>
          <w:rFonts w:ascii="Arial" w:hAnsi="Arial" w:cs="Arial"/>
          <w:sz w:val="28"/>
          <w:szCs w:val="28"/>
        </w:rPr>
      </w:pPr>
      <w:r w:rsidRPr="00471CDF">
        <w:rPr>
          <w:rFonts w:ascii="Arial" w:hAnsi="Arial" w:cs="Arial"/>
          <w:b/>
          <w:bCs/>
          <w:sz w:val="28"/>
          <w:szCs w:val="28"/>
        </w:rPr>
        <w:t>Date</w:t>
      </w:r>
      <w:r w:rsidRPr="00471CDF">
        <w:rPr>
          <w:rFonts w:ascii="Arial" w:hAnsi="Arial" w:cs="Arial"/>
          <w:sz w:val="28"/>
          <w:szCs w:val="28"/>
        </w:rPr>
        <w:t>: __________________________</w:t>
      </w:r>
    </w:p>
    <w:p w14:paraId="61F20EB0" w14:textId="77777777" w:rsidR="00007CDA" w:rsidRPr="00471CDF" w:rsidRDefault="00000000">
      <w:pPr>
        <w:rPr>
          <w:rFonts w:ascii="Arial" w:hAnsi="Arial" w:cs="Arial"/>
          <w:sz w:val="28"/>
          <w:szCs w:val="28"/>
        </w:rPr>
      </w:pPr>
      <w:r w:rsidRPr="00471CDF">
        <w:rPr>
          <w:rFonts w:ascii="Arial" w:hAnsi="Arial" w:cs="Arial"/>
          <w:b/>
          <w:bCs/>
          <w:sz w:val="28"/>
          <w:szCs w:val="28"/>
        </w:rPr>
        <w:t>Time</w:t>
      </w:r>
      <w:r w:rsidRPr="00471CDF">
        <w:rPr>
          <w:rFonts w:ascii="Arial" w:hAnsi="Arial" w:cs="Arial"/>
          <w:sz w:val="28"/>
          <w:szCs w:val="28"/>
        </w:rPr>
        <w:t>: __________________________</w:t>
      </w:r>
    </w:p>
    <w:p w14:paraId="1E2A558C" w14:textId="77777777" w:rsidR="00007CDA" w:rsidRPr="00471CDF" w:rsidRDefault="00007CDA">
      <w:pPr>
        <w:rPr>
          <w:rFonts w:ascii="Arial" w:hAnsi="Arial" w:cs="Arial"/>
        </w:rPr>
      </w:pPr>
    </w:p>
    <w:p w14:paraId="5920AD01" w14:textId="77777777" w:rsidR="00007CDA" w:rsidRPr="00471CDF" w:rsidRDefault="00000000">
      <w:pPr>
        <w:pStyle w:val="Heading2"/>
        <w:rPr>
          <w:rFonts w:ascii="Arial" w:hAnsi="Arial" w:cs="Arial"/>
        </w:rPr>
      </w:pPr>
      <w:r w:rsidRPr="00471CDF">
        <w:rPr>
          <w:rFonts w:ascii="Arial" w:hAnsi="Arial" w:cs="Arial"/>
        </w:rPr>
        <w:t>Visitor Information</w:t>
      </w:r>
    </w:p>
    <w:p w14:paraId="5599F4B3" w14:textId="77777777" w:rsidR="00007CDA" w:rsidRPr="00471CDF" w:rsidRDefault="00000000">
      <w:pPr>
        <w:rPr>
          <w:rFonts w:ascii="Arial" w:hAnsi="Arial" w:cs="Arial"/>
        </w:rPr>
      </w:pPr>
      <w:r w:rsidRPr="00471CDF">
        <w:rPr>
          <w:rFonts w:ascii="Arial" w:hAnsi="Arial" w:cs="Arial"/>
        </w:rPr>
        <w:t>Name: ________________________________________________</w:t>
      </w:r>
    </w:p>
    <w:p w14:paraId="0E4D621A" w14:textId="77777777" w:rsidR="00007CDA" w:rsidRPr="00471CDF" w:rsidRDefault="00000000">
      <w:pPr>
        <w:rPr>
          <w:rFonts w:ascii="Arial" w:hAnsi="Arial" w:cs="Arial"/>
        </w:rPr>
      </w:pPr>
      <w:r w:rsidRPr="00471CDF">
        <w:rPr>
          <w:rFonts w:ascii="Arial" w:hAnsi="Arial" w:cs="Arial"/>
        </w:rPr>
        <w:t>Phone Number: _________________________________________</w:t>
      </w:r>
    </w:p>
    <w:p w14:paraId="49B94893" w14:textId="77777777" w:rsidR="00007CDA" w:rsidRPr="00471CDF" w:rsidRDefault="00000000">
      <w:pPr>
        <w:rPr>
          <w:rFonts w:ascii="Arial" w:hAnsi="Arial" w:cs="Arial"/>
        </w:rPr>
      </w:pPr>
      <w:r w:rsidRPr="00471CDF">
        <w:rPr>
          <w:rFonts w:ascii="Arial" w:hAnsi="Arial" w:cs="Arial"/>
        </w:rPr>
        <w:t>Email Address: _________________________________________</w:t>
      </w:r>
    </w:p>
    <w:p w14:paraId="64221407" w14:textId="77777777" w:rsidR="00007CDA" w:rsidRPr="00471CDF" w:rsidRDefault="00000000">
      <w:pPr>
        <w:rPr>
          <w:rFonts w:ascii="Arial" w:hAnsi="Arial" w:cs="Arial"/>
        </w:rPr>
      </w:pPr>
      <w:r w:rsidRPr="00471CDF">
        <w:rPr>
          <w:rFonts w:ascii="Arial" w:hAnsi="Arial" w:cs="Arial"/>
        </w:rPr>
        <w:t>Current Address: ________________________________________</w:t>
      </w:r>
    </w:p>
    <w:p w14:paraId="0A674E93" w14:textId="77777777" w:rsidR="00007CDA" w:rsidRPr="00471CDF" w:rsidRDefault="00000000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Buying / Selling?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Buying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Selling</w:t>
      </w:r>
    </w:p>
    <w:p w14:paraId="4316F702" w14:textId="788A2413" w:rsidR="00007CDA" w:rsidRPr="00471CDF" w:rsidRDefault="00000000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Agent Representing You?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Yes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No</w:t>
      </w:r>
    </w:p>
    <w:p w14:paraId="630EF173" w14:textId="212D48E8" w:rsidR="00007CDA" w:rsidRPr="00471CDF" w:rsidRDefault="00000000">
      <w:pPr>
        <w:rPr>
          <w:rFonts w:ascii="Arial" w:hAnsi="Arial" w:cs="Arial"/>
        </w:rPr>
      </w:pPr>
      <w:r w:rsidRPr="00471CDF">
        <w:rPr>
          <w:rFonts w:ascii="Arial" w:hAnsi="Arial" w:cs="Arial"/>
        </w:rPr>
        <w:t>Notes / Feedback</w:t>
      </w:r>
      <w:r w:rsidR="00817A06">
        <w:rPr>
          <w:rFonts w:ascii="Arial" w:hAnsi="Arial" w:cs="Arial"/>
        </w:rPr>
        <w:t>:</w:t>
      </w:r>
    </w:p>
    <w:p w14:paraId="4F51ADEE" w14:textId="2CB11988" w:rsidR="00007CDA" w:rsidRPr="00471CDF" w:rsidRDefault="00000000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0B8A658C" w14:textId="2F23DABC" w:rsidR="00007CDA" w:rsidRPr="00471CDF" w:rsidRDefault="00000000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1606AC69" w14:textId="4F1B4810" w:rsidR="00007CDA" w:rsidRPr="00471CDF" w:rsidRDefault="00000000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19110027" w14:textId="77777777" w:rsidR="00007CDA" w:rsidRPr="00471CDF" w:rsidRDefault="00007CDA">
      <w:pPr>
        <w:rPr>
          <w:rFonts w:ascii="Arial" w:hAnsi="Arial" w:cs="Arial"/>
        </w:rPr>
      </w:pPr>
    </w:p>
    <w:p w14:paraId="3E1AC93B" w14:textId="77777777" w:rsidR="00817A06" w:rsidRPr="00471CDF" w:rsidRDefault="00817A06" w:rsidP="00817A06">
      <w:pPr>
        <w:pStyle w:val="Heading2"/>
        <w:rPr>
          <w:rFonts w:ascii="Arial" w:hAnsi="Arial" w:cs="Arial"/>
        </w:rPr>
      </w:pPr>
      <w:r w:rsidRPr="00471CDF">
        <w:rPr>
          <w:rFonts w:ascii="Arial" w:hAnsi="Arial" w:cs="Arial"/>
        </w:rPr>
        <w:t>Visitor Information</w:t>
      </w:r>
    </w:p>
    <w:p w14:paraId="24A6BBE5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Name: ________________________________________________</w:t>
      </w:r>
    </w:p>
    <w:p w14:paraId="2B830367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Phone Number: _________________________________________</w:t>
      </w:r>
    </w:p>
    <w:p w14:paraId="5C265DA2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Email Address: _________________________________________</w:t>
      </w:r>
    </w:p>
    <w:p w14:paraId="46E2FA2D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Current Address: ________________________________________</w:t>
      </w:r>
    </w:p>
    <w:p w14:paraId="0CA46086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Buying / Selling?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Buying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Selling</w:t>
      </w:r>
    </w:p>
    <w:p w14:paraId="3DA600AB" w14:textId="248AB68E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Agent Representing You?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Yes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No</w:t>
      </w:r>
    </w:p>
    <w:p w14:paraId="24746462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lastRenderedPageBreak/>
        <w:t>Notes / Feedback</w:t>
      </w:r>
      <w:r>
        <w:rPr>
          <w:rFonts w:ascii="Arial" w:hAnsi="Arial" w:cs="Arial"/>
        </w:rPr>
        <w:t>:</w:t>
      </w:r>
    </w:p>
    <w:p w14:paraId="203BC94A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30A5CC83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63A39302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53490922" w14:textId="77777777" w:rsidR="00817A06" w:rsidRDefault="00817A06" w:rsidP="00817A06">
      <w:pPr>
        <w:pStyle w:val="Heading2"/>
        <w:rPr>
          <w:rFonts w:ascii="Arial" w:hAnsi="Arial" w:cs="Arial"/>
        </w:rPr>
      </w:pPr>
    </w:p>
    <w:p w14:paraId="154B9044" w14:textId="4DF1E0C7" w:rsidR="00817A06" w:rsidRPr="00471CDF" w:rsidRDefault="00817A06" w:rsidP="00817A06">
      <w:pPr>
        <w:pStyle w:val="Heading2"/>
        <w:rPr>
          <w:rFonts w:ascii="Arial" w:hAnsi="Arial" w:cs="Arial"/>
        </w:rPr>
      </w:pPr>
      <w:r w:rsidRPr="00471CDF">
        <w:rPr>
          <w:rFonts w:ascii="Arial" w:hAnsi="Arial" w:cs="Arial"/>
        </w:rPr>
        <w:t>Visitor Information</w:t>
      </w:r>
    </w:p>
    <w:p w14:paraId="0EEA40B2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Name: ________________________________________________</w:t>
      </w:r>
    </w:p>
    <w:p w14:paraId="4BC0A4C9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Phone Number: _________________________________________</w:t>
      </w:r>
    </w:p>
    <w:p w14:paraId="387E8EBC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Email Address: _________________________________________</w:t>
      </w:r>
    </w:p>
    <w:p w14:paraId="6A36825C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Current Address: ________________________________________</w:t>
      </w:r>
    </w:p>
    <w:p w14:paraId="4833E8E0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Buying / Selling?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Buying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Selling</w:t>
      </w:r>
    </w:p>
    <w:p w14:paraId="7986DA87" w14:textId="6696D979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Agent Representing You?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Yes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No</w:t>
      </w:r>
    </w:p>
    <w:p w14:paraId="457A7556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Notes / Feedback</w:t>
      </w:r>
      <w:r>
        <w:rPr>
          <w:rFonts w:ascii="Arial" w:hAnsi="Arial" w:cs="Arial"/>
        </w:rPr>
        <w:t>:</w:t>
      </w:r>
    </w:p>
    <w:p w14:paraId="05F44DAC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08546268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284FD59F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2481A1F2" w14:textId="77777777" w:rsidR="00817A06" w:rsidRDefault="00817A06" w:rsidP="00817A06">
      <w:pPr>
        <w:pStyle w:val="Heading2"/>
        <w:rPr>
          <w:rFonts w:ascii="Arial" w:hAnsi="Arial" w:cs="Arial"/>
        </w:rPr>
      </w:pPr>
    </w:p>
    <w:p w14:paraId="19C30430" w14:textId="33F04B33" w:rsidR="00817A06" w:rsidRPr="00471CDF" w:rsidRDefault="00817A06" w:rsidP="00817A06">
      <w:pPr>
        <w:pStyle w:val="Heading2"/>
        <w:rPr>
          <w:rFonts w:ascii="Arial" w:hAnsi="Arial" w:cs="Arial"/>
        </w:rPr>
      </w:pPr>
      <w:r w:rsidRPr="00471CDF">
        <w:rPr>
          <w:rFonts w:ascii="Arial" w:hAnsi="Arial" w:cs="Arial"/>
        </w:rPr>
        <w:t>Visitor Information</w:t>
      </w:r>
    </w:p>
    <w:p w14:paraId="69846D97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Name: ________________________________________________</w:t>
      </w:r>
    </w:p>
    <w:p w14:paraId="186D36FD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Phone Number: _________________________________________</w:t>
      </w:r>
    </w:p>
    <w:p w14:paraId="30E3486D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Email Address: _________________________________________</w:t>
      </w:r>
    </w:p>
    <w:p w14:paraId="1A5E4023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Current Address: ________________________________________</w:t>
      </w:r>
    </w:p>
    <w:p w14:paraId="2CCF3D95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Buying / Selling?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Buying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Selling</w:t>
      </w:r>
    </w:p>
    <w:p w14:paraId="5DEF01BA" w14:textId="4421D870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Agent Representing You?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Yes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No</w:t>
      </w:r>
    </w:p>
    <w:p w14:paraId="35221D61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Notes / Feedback</w:t>
      </w:r>
      <w:r>
        <w:rPr>
          <w:rFonts w:ascii="Arial" w:hAnsi="Arial" w:cs="Arial"/>
        </w:rPr>
        <w:t>:</w:t>
      </w:r>
    </w:p>
    <w:p w14:paraId="78CDDFC9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0D0F2226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lastRenderedPageBreak/>
        <w:t>____________________________________________________________________________</w:t>
      </w:r>
    </w:p>
    <w:p w14:paraId="189DD683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3EF73DB2" w14:textId="77777777" w:rsidR="00817A06" w:rsidRDefault="00817A06" w:rsidP="00817A06">
      <w:pPr>
        <w:pStyle w:val="Heading2"/>
        <w:rPr>
          <w:rFonts w:ascii="Arial" w:hAnsi="Arial" w:cs="Arial"/>
        </w:rPr>
      </w:pPr>
    </w:p>
    <w:p w14:paraId="7A3B16BC" w14:textId="1C2E8028" w:rsidR="00817A06" w:rsidRPr="00471CDF" w:rsidRDefault="00817A06" w:rsidP="00817A06">
      <w:pPr>
        <w:pStyle w:val="Heading2"/>
        <w:rPr>
          <w:rFonts w:ascii="Arial" w:hAnsi="Arial" w:cs="Arial"/>
        </w:rPr>
      </w:pPr>
      <w:r w:rsidRPr="00471CDF">
        <w:rPr>
          <w:rFonts w:ascii="Arial" w:hAnsi="Arial" w:cs="Arial"/>
        </w:rPr>
        <w:t>Visitor Information</w:t>
      </w:r>
    </w:p>
    <w:p w14:paraId="47E41E83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Name: ________________________________________________</w:t>
      </w:r>
    </w:p>
    <w:p w14:paraId="157356F1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Phone Number: _________________________________________</w:t>
      </w:r>
    </w:p>
    <w:p w14:paraId="04DB1CBE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Email Address: _________________________________________</w:t>
      </w:r>
    </w:p>
    <w:p w14:paraId="64EA598C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Current Address: ________________________________________</w:t>
      </w:r>
    </w:p>
    <w:p w14:paraId="0D7A365D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Buying / Selling?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Buying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Selling</w:t>
      </w:r>
    </w:p>
    <w:p w14:paraId="039158F1" w14:textId="6179269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Agent Representing You?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Yes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No</w:t>
      </w:r>
    </w:p>
    <w:p w14:paraId="7A0DD65C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Notes / Feedback</w:t>
      </w:r>
      <w:r>
        <w:rPr>
          <w:rFonts w:ascii="Arial" w:hAnsi="Arial" w:cs="Arial"/>
        </w:rPr>
        <w:t>:</w:t>
      </w:r>
    </w:p>
    <w:p w14:paraId="7FE58C31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24402EE9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4D5464E7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523CD163" w14:textId="77777777" w:rsidR="00817A06" w:rsidRDefault="00817A06" w:rsidP="00817A06">
      <w:pPr>
        <w:pStyle w:val="Heading2"/>
        <w:rPr>
          <w:rFonts w:ascii="Arial" w:hAnsi="Arial" w:cs="Arial"/>
        </w:rPr>
      </w:pPr>
    </w:p>
    <w:p w14:paraId="39AFDDF7" w14:textId="2E06B43A" w:rsidR="00817A06" w:rsidRPr="00471CDF" w:rsidRDefault="00817A06" w:rsidP="00817A06">
      <w:pPr>
        <w:pStyle w:val="Heading2"/>
        <w:rPr>
          <w:rFonts w:ascii="Arial" w:hAnsi="Arial" w:cs="Arial"/>
        </w:rPr>
      </w:pPr>
      <w:r w:rsidRPr="00471CDF">
        <w:rPr>
          <w:rFonts w:ascii="Arial" w:hAnsi="Arial" w:cs="Arial"/>
        </w:rPr>
        <w:t>Visitor Information</w:t>
      </w:r>
    </w:p>
    <w:p w14:paraId="2AE323B9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Name: ________________________________________________</w:t>
      </w:r>
    </w:p>
    <w:p w14:paraId="66DE45A0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Phone Number: _________________________________________</w:t>
      </w:r>
    </w:p>
    <w:p w14:paraId="7821E7A9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Email Address: _________________________________________</w:t>
      </w:r>
    </w:p>
    <w:p w14:paraId="47C124BF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Current Address: ________________________________________</w:t>
      </w:r>
    </w:p>
    <w:p w14:paraId="57AB91DF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Buying / Selling?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Buying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Selling</w:t>
      </w:r>
    </w:p>
    <w:p w14:paraId="081DE6A3" w14:textId="7FCA49E4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Agent Representing You?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Yes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No</w:t>
      </w:r>
    </w:p>
    <w:p w14:paraId="7E25BA60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Notes / Feedback</w:t>
      </w:r>
      <w:r>
        <w:rPr>
          <w:rFonts w:ascii="Arial" w:hAnsi="Arial" w:cs="Arial"/>
        </w:rPr>
        <w:t>:</w:t>
      </w:r>
    </w:p>
    <w:p w14:paraId="086BF9CD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315AE9CB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07C7CCB1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170461C5" w14:textId="0239A546" w:rsidR="00817A06" w:rsidRPr="00471CDF" w:rsidRDefault="00817A06" w:rsidP="00817A06">
      <w:pPr>
        <w:pStyle w:val="Heading2"/>
        <w:rPr>
          <w:rFonts w:ascii="Arial" w:hAnsi="Arial" w:cs="Arial"/>
        </w:rPr>
      </w:pPr>
      <w:r w:rsidRPr="00471CDF">
        <w:rPr>
          <w:rFonts w:ascii="Arial" w:hAnsi="Arial" w:cs="Arial"/>
        </w:rPr>
        <w:lastRenderedPageBreak/>
        <w:t>Visitor Information</w:t>
      </w:r>
    </w:p>
    <w:p w14:paraId="1E277046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Name: ________________________________________________</w:t>
      </w:r>
    </w:p>
    <w:p w14:paraId="6A0AFFA0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Phone Number: _________________________________________</w:t>
      </w:r>
    </w:p>
    <w:p w14:paraId="42FD80EE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Email Address: _________________________________________</w:t>
      </w:r>
    </w:p>
    <w:p w14:paraId="12480235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Current Address: ________________________________________</w:t>
      </w:r>
    </w:p>
    <w:p w14:paraId="6F895343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Buying / Selling?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Buying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Selling</w:t>
      </w:r>
    </w:p>
    <w:p w14:paraId="400FB380" w14:textId="0E81A445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Agent Representing You?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Yes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No</w:t>
      </w:r>
    </w:p>
    <w:p w14:paraId="35661E1A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Notes / Feedback</w:t>
      </w:r>
      <w:r>
        <w:rPr>
          <w:rFonts w:ascii="Arial" w:hAnsi="Arial" w:cs="Arial"/>
        </w:rPr>
        <w:t>:</w:t>
      </w:r>
    </w:p>
    <w:p w14:paraId="299DABCE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20D4C7F1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1E0734AE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3E47B977" w14:textId="77777777" w:rsidR="00817A06" w:rsidRDefault="00817A06" w:rsidP="00817A06">
      <w:pPr>
        <w:pStyle w:val="Heading2"/>
        <w:rPr>
          <w:rFonts w:ascii="Arial" w:hAnsi="Arial" w:cs="Arial"/>
        </w:rPr>
      </w:pPr>
    </w:p>
    <w:p w14:paraId="157CBFAB" w14:textId="4E9B7E43" w:rsidR="00817A06" w:rsidRPr="00471CDF" w:rsidRDefault="00817A06" w:rsidP="00817A06">
      <w:pPr>
        <w:pStyle w:val="Heading2"/>
        <w:rPr>
          <w:rFonts w:ascii="Arial" w:hAnsi="Arial" w:cs="Arial"/>
        </w:rPr>
      </w:pPr>
      <w:r w:rsidRPr="00471CDF">
        <w:rPr>
          <w:rFonts w:ascii="Arial" w:hAnsi="Arial" w:cs="Arial"/>
        </w:rPr>
        <w:t>Visitor Information</w:t>
      </w:r>
    </w:p>
    <w:p w14:paraId="6DD1CF65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Name: ________________________________________________</w:t>
      </w:r>
    </w:p>
    <w:p w14:paraId="250E5273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Phone Number: _________________________________________</w:t>
      </w:r>
    </w:p>
    <w:p w14:paraId="317DC9E3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Email Address: _________________________________________</w:t>
      </w:r>
    </w:p>
    <w:p w14:paraId="41B6E793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Current Address: ________________________________________</w:t>
      </w:r>
    </w:p>
    <w:p w14:paraId="20DED1A3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Buying / Selling?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Buying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Selling</w:t>
      </w:r>
    </w:p>
    <w:p w14:paraId="3D9C77AF" w14:textId="1E87A8E2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Agent Representing You?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Yes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No</w:t>
      </w:r>
    </w:p>
    <w:p w14:paraId="36A83769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Notes / Feedback</w:t>
      </w:r>
      <w:r>
        <w:rPr>
          <w:rFonts w:ascii="Arial" w:hAnsi="Arial" w:cs="Arial"/>
        </w:rPr>
        <w:t>:</w:t>
      </w:r>
    </w:p>
    <w:p w14:paraId="6E6291E1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568363AA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0993656D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632B82AF" w14:textId="77777777" w:rsidR="00817A06" w:rsidRDefault="00817A06" w:rsidP="00817A06">
      <w:pPr>
        <w:pStyle w:val="Heading2"/>
        <w:rPr>
          <w:rFonts w:ascii="Arial" w:hAnsi="Arial" w:cs="Arial"/>
        </w:rPr>
      </w:pPr>
    </w:p>
    <w:p w14:paraId="76A6B2F4" w14:textId="60A2DE00" w:rsidR="00817A06" w:rsidRPr="00471CDF" w:rsidRDefault="00817A06" w:rsidP="00817A06">
      <w:pPr>
        <w:pStyle w:val="Heading2"/>
        <w:rPr>
          <w:rFonts w:ascii="Arial" w:hAnsi="Arial" w:cs="Arial"/>
        </w:rPr>
      </w:pPr>
      <w:r w:rsidRPr="00471CDF">
        <w:rPr>
          <w:rFonts w:ascii="Arial" w:hAnsi="Arial" w:cs="Arial"/>
        </w:rPr>
        <w:t>Visitor Information</w:t>
      </w:r>
    </w:p>
    <w:p w14:paraId="742C28DB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Name: ________________________________________________</w:t>
      </w:r>
    </w:p>
    <w:p w14:paraId="5D286141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Phone Number: _________________________________________</w:t>
      </w:r>
    </w:p>
    <w:p w14:paraId="7127D2A7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lastRenderedPageBreak/>
        <w:t>Email Address: _________________________________________</w:t>
      </w:r>
    </w:p>
    <w:p w14:paraId="1FC93AEB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Current Address: ________________________________________</w:t>
      </w:r>
    </w:p>
    <w:p w14:paraId="05E61294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Buying / Selling?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Buying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Selling</w:t>
      </w:r>
    </w:p>
    <w:p w14:paraId="11BF3C8C" w14:textId="5566BA52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Agent Representing You?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Yes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No</w:t>
      </w:r>
    </w:p>
    <w:p w14:paraId="70828EA3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Notes / Feedback</w:t>
      </w:r>
      <w:r>
        <w:rPr>
          <w:rFonts w:ascii="Arial" w:hAnsi="Arial" w:cs="Arial"/>
        </w:rPr>
        <w:t>:</w:t>
      </w:r>
    </w:p>
    <w:p w14:paraId="5BA703DE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314C30D8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52FA9619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433A5F87" w14:textId="77777777" w:rsidR="00817A06" w:rsidRDefault="00817A06" w:rsidP="00817A06">
      <w:pPr>
        <w:pStyle w:val="Heading2"/>
        <w:rPr>
          <w:rFonts w:ascii="Arial" w:hAnsi="Arial" w:cs="Arial"/>
        </w:rPr>
      </w:pPr>
    </w:p>
    <w:p w14:paraId="725D2FCB" w14:textId="174167DE" w:rsidR="00817A06" w:rsidRPr="00471CDF" w:rsidRDefault="00817A06" w:rsidP="00817A06">
      <w:pPr>
        <w:pStyle w:val="Heading2"/>
        <w:rPr>
          <w:rFonts w:ascii="Arial" w:hAnsi="Arial" w:cs="Arial"/>
        </w:rPr>
      </w:pPr>
      <w:r w:rsidRPr="00471CDF">
        <w:rPr>
          <w:rFonts w:ascii="Arial" w:hAnsi="Arial" w:cs="Arial"/>
        </w:rPr>
        <w:t>Visitor Information</w:t>
      </w:r>
    </w:p>
    <w:p w14:paraId="7BFF8277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Name: ________________________________________________</w:t>
      </w:r>
    </w:p>
    <w:p w14:paraId="143D1BE0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Phone Number: _________________________________________</w:t>
      </w:r>
    </w:p>
    <w:p w14:paraId="0763119B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Email Address: _________________________________________</w:t>
      </w:r>
    </w:p>
    <w:p w14:paraId="7EA727BE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Current Address: ________________________________________</w:t>
      </w:r>
    </w:p>
    <w:p w14:paraId="6DACAC51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Buying / Selling?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Buying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Selling</w:t>
      </w:r>
    </w:p>
    <w:p w14:paraId="169DDC8E" w14:textId="6106BBEC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Agent Representing You?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Yes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No</w:t>
      </w:r>
    </w:p>
    <w:p w14:paraId="4122E065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Notes / Feedback</w:t>
      </w:r>
      <w:r>
        <w:rPr>
          <w:rFonts w:ascii="Arial" w:hAnsi="Arial" w:cs="Arial"/>
        </w:rPr>
        <w:t>:</w:t>
      </w:r>
    </w:p>
    <w:p w14:paraId="72074DFE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1D47F82B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6D085CDD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21872640" w14:textId="77777777" w:rsidR="00817A06" w:rsidRDefault="00817A06" w:rsidP="00817A06">
      <w:pPr>
        <w:pStyle w:val="Heading2"/>
        <w:rPr>
          <w:rFonts w:ascii="Arial" w:hAnsi="Arial" w:cs="Arial"/>
        </w:rPr>
      </w:pPr>
    </w:p>
    <w:p w14:paraId="74DF82EB" w14:textId="316F9A81" w:rsidR="00817A06" w:rsidRPr="00471CDF" w:rsidRDefault="00817A06" w:rsidP="00817A06">
      <w:pPr>
        <w:pStyle w:val="Heading2"/>
        <w:rPr>
          <w:rFonts w:ascii="Arial" w:hAnsi="Arial" w:cs="Arial"/>
        </w:rPr>
      </w:pPr>
      <w:r w:rsidRPr="00471CDF">
        <w:rPr>
          <w:rFonts w:ascii="Arial" w:hAnsi="Arial" w:cs="Arial"/>
        </w:rPr>
        <w:t>Visitor Information</w:t>
      </w:r>
    </w:p>
    <w:p w14:paraId="3DAE5C25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Name: ________________________________________________</w:t>
      </w:r>
    </w:p>
    <w:p w14:paraId="6511CB22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Phone Number: _________________________________________</w:t>
      </w:r>
    </w:p>
    <w:p w14:paraId="76AAD36E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Email Address: _________________________________________</w:t>
      </w:r>
    </w:p>
    <w:p w14:paraId="127E1B60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Current Address: ________________________________________</w:t>
      </w:r>
    </w:p>
    <w:p w14:paraId="0AECE175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lastRenderedPageBreak/>
        <w:t xml:space="preserve">Buying / Selling?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Buying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Selling</w:t>
      </w:r>
    </w:p>
    <w:p w14:paraId="49009039" w14:textId="5A64284C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Agent Representing You?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Yes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No</w:t>
      </w:r>
    </w:p>
    <w:p w14:paraId="35A9BBD1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Notes / Feedback</w:t>
      </w:r>
      <w:r>
        <w:rPr>
          <w:rFonts w:ascii="Arial" w:hAnsi="Arial" w:cs="Arial"/>
        </w:rPr>
        <w:t>:</w:t>
      </w:r>
    </w:p>
    <w:p w14:paraId="4B9703FC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7B80CA30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16D98601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36B8BA1D" w14:textId="77777777" w:rsidR="00817A06" w:rsidRDefault="00817A06" w:rsidP="00817A06">
      <w:pPr>
        <w:pStyle w:val="Heading2"/>
        <w:rPr>
          <w:rFonts w:ascii="Arial" w:hAnsi="Arial" w:cs="Arial"/>
        </w:rPr>
      </w:pPr>
    </w:p>
    <w:p w14:paraId="31F6A3DD" w14:textId="58D3217E" w:rsidR="00817A06" w:rsidRPr="00471CDF" w:rsidRDefault="00817A06" w:rsidP="00817A06">
      <w:pPr>
        <w:pStyle w:val="Heading2"/>
        <w:rPr>
          <w:rFonts w:ascii="Arial" w:hAnsi="Arial" w:cs="Arial"/>
        </w:rPr>
      </w:pPr>
      <w:r w:rsidRPr="00471CDF">
        <w:rPr>
          <w:rFonts w:ascii="Arial" w:hAnsi="Arial" w:cs="Arial"/>
        </w:rPr>
        <w:t>Visitor Information</w:t>
      </w:r>
    </w:p>
    <w:p w14:paraId="5DF92468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Name: ________________________________________________</w:t>
      </w:r>
    </w:p>
    <w:p w14:paraId="39F6A2CB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Phone Number: _________________________________________</w:t>
      </w:r>
    </w:p>
    <w:p w14:paraId="45D006A2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Email Address: _________________________________________</w:t>
      </w:r>
    </w:p>
    <w:p w14:paraId="589B5A3A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Current Address: ________________________________________</w:t>
      </w:r>
    </w:p>
    <w:p w14:paraId="5AE15A0E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Buying / Selling?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Buying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Selling</w:t>
      </w:r>
    </w:p>
    <w:p w14:paraId="0A7B4C49" w14:textId="4F6AC419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 xml:space="preserve">Agent Representing You?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Yes </w:t>
      </w:r>
      <w:r w:rsidRPr="00471CDF">
        <w:rPr>
          <w:rFonts w:ascii="Segoe UI Symbol" w:hAnsi="Segoe UI Symbol" w:cs="Segoe UI Symbol"/>
        </w:rPr>
        <w:t>☐</w:t>
      </w:r>
      <w:r w:rsidRPr="00471CDF">
        <w:rPr>
          <w:rFonts w:ascii="Arial" w:hAnsi="Arial" w:cs="Arial"/>
        </w:rPr>
        <w:t xml:space="preserve"> No</w:t>
      </w:r>
    </w:p>
    <w:p w14:paraId="372A5307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Notes / Feedback</w:t>
      </w:r>
      <w:r>
        <w:rPr>
          <w:rFonts w:ascii="Arial" w:hAnsi="Arial" w:cs="Arial"/>
        </w:rPr>
        <w:t>:</w:t>
      </w:r>
    </w:p>
    <w:p w14:paraId="6DC00A75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7B5E1F50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64E44728" w14:textId="77777777" w:rsidR="00817A06" w:rsidRPr="00471CDF" w:rsidRDefault="00817A06" w:rsidP="00817A06">
      <w:pPr>
        <w:rPr>
          <w:rFonts w:ascii="Arial" w:hAnsi="Arial" w:cs="Arial"/>
        </w:rPr>
      </w:pPr>
      <w:r w:rsidRPr="00471CDF">
        <w:rPr>
          <w:rFonts w:ascii="Arial" w:hAnsi="Arial" w:cs="Arial"/>
        </w:rPr>
        <w:t>____________________________________________________________________________</w:t>
      </w:r>
    </w:p>
    <w:p w14:paraId="1D65445B" w14:textId="77777777" w:rsidR="00007CDA" w:rsidRPr="00471CDF" w:rsidRDefault="00007CDA">
      <w:pPr>
        <w:rPr>
          <w:rFonts w:ascii="Arial" w:hAnsi="Arial" w:cs="Arial"/>
        </w:rPr>
      </w:pPr>
    </w:p>
    <w:sectPr w:rsidR="00007CDA" w:rsidRPr="00471CDF" w:rsidSect="002A33C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DC72" w14:textId="77777777" w:rsidR="00D0734C" w:rsidRDefault="00D0734C" w:rsidP="00476A56">
      <w:pPr>
        <w:spacing w:after="0" w:line="240" w:lineRule="auto"/>
      </w:pPr>
      <w:r>
        <w:separator/>
      </w:r>
    </w:p>
  </w:endnote>
  <w:endnote w:type="continuationSeparator" w:id="0">
    <w:p w14:paraId="27107666" w14:textId="77777777" w:rsidR="00D0734C" w:rsidRDefault="00D0734C" w:rsidP="0047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57202158"/>
      <w:docPartObj>
        <w:docPartGallery w:val="Page Numbers (Bottom of Page)"/>
        <w:docPartUnique/>
      </w:docPartObj>
    </w:sdtPr>
    <w:sdtContent>
      <w:p w14:paraId="306CFEFC" w14:textId="7BB8A33C" w:rsidR="00476A56" w:rsidRDefault="00476A56" w:rsidP="00E15B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507CA1" w14:textId="77777777" w:rsidR="00476A56" w:rsidRDefault="00476A56" w:rsidP="00476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23375416"/>
      <w:docPartObj>
        <w:docPartGallery w:val="Page Numbers (Bottom of Page)"/>
        <w:docPartUnique/>
      </w:docPartObj>
    </w:sdtPr>
    <w:sdtContent>
      <w:p w14:paraId="01FC887F" w14:textId="6EC1CAC5" w:rsidR="00476A56" w:rsidRDefault="00476A56" w:rsidP="00E15B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8C31B9" w14:textId="73F015A4" w:rsidR="00476A56" w:rsidRDefault="00476A56" w:rsidP="00476A56">
    <w:pPr>
      <w:pStyle w:val="Footer"/>
      <w:ind w:right="360"/>
    </w:pPr>
    <w:hyperlink r:id="rId1" w:history="1">
      <w:r w:rsidRPr="00476A56">
        <w:rPr>
          <w:rStyle w:val="Hyperlink"/>
        </w:rPr>
        <w:t>Simple Forms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37A2" w14:textId="77777777" w:rsidR="00D0734C" w:rsidRDefault="00D0734C" w:rsidP="00476A56">
      <w:pPr>
        <w:spacing w:after="0" w:line="240" w:lineRule="auto"/>
      </w:pPr>
      <w:r>
        <w:separator/>
      </w:r>
    </w:p>
  </w:footnote>
  <w:footnote w:type="continuationSeparator" w:id="0">
    <w:p w14:paraId="68778FC4" w14:textId="77777777" w:rsidR="00D0734C" w:rsidRDefault="00D0734C" w:rsidP="00476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033080">
    <w:abstractNumId w:val="8"/>
  </w:num>
  <w:num w:numId="2" w16cid:durableId="727194839">
    <w:abstractNumId w:val="6"/>
  </w:num>
  <w:num w:numId="3" w16cid:durableId="285894227">
    <w:abstractNumId w:val="5"/>
  </w:num>
  <w:num w:numId="4" w16cid:durableId="1635064106">
    <w:abstractNumId w:val="4"/>
  </w:num>
  <w:num w:numId="5" w16cid:durableId="254628158">
    <w:abstractNumId w:val="7"/>
  </w:num>
  <w:num w:numId="6" w16cid:durableId="1862892072">
    <w:abstractNumId w:val="3"/>
  </w:num>
  <w:num w:numId="7" w16cid:durableId="945424168">
    <w:abstractNumId w:val="2"/>
  </w:num>
  <w:num w:numId="8" w16cid:durableId="868763204">
    <w:abstractNumId w:val="1"/>
  </w:num>
  <w:num w:numId="9" w16cid:durableId="206525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CDA"/>
    <w:rsid w:val="00034616"/>
    <w:rsid w:val="0006063C"/>
    <w:rsid w:val="0015074B"/>
    <w:rsid w:val="0029639D"/>
    <w:rsid w:val="002A33CA"/>
    <w:rsid w:val="00326F90"/>
    <w:rsid w:val="00471CDF"/>
    <w:rsid w:val="00476A56"/>
    <w:rsid w:val="00817A06"/>
    <w:rsid w:val="00826FB5"/>
    <w:rsid w:val="00A066EF"/>
    <w:rsid w:val="00AA1D8D"/>
    <w:rsid w:val="00B47730"/>
    <w:rsid w:val="00BB1320"/>
    <w:rsid w:val="00CB0664"/>
    <w:rsid w:val="00D0734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C8687"/>
  <w14:defaultImageDpi w14:val="300"/>
  <w15:docId w15:val="{56872782-A9F8-3F40-83D0-ABCA54C5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76A56"/>
  </w:style>
  <w:style w:type="character" w:styleId="Hyperlink">
    <w:name w:val="Hyperlink"/>
    <w:basedOn w:val="DefaultParagraphFont"/>
    <w:uiPriority w:val="99"/>
    <w:unhideWhenUsed/>
    <w:rsid w:val="00476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407</Words>
  <Characters>6545</Characters>
  <Application>Microsoft Office Word</Application>
  <DocSecurity>0</DocSecurity>
  <Lines>148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House Sign In Sheet</dc:title>
  <dc:subject>Open House Sign In Sheet</dc:subject>
  <dc:creator>Simple Forms</dc:creator>
  <cp:keywords>Open House Sign In Sheet</cp:keywords>
  <dc:description>Open House Sign In Sheet</dc:description>
  <cp:lastModifiedBy>Caroline Brin</cp:lastModifiedBy>
  <cp:revision>7</cp:revision>
  <dcterms:created xsi:type="dcterms:W3CDTF">2025-08-25T17:53:00Z</dcterms:created>
  <dcterms:modified xsi:type="dcterms:W3CDTF">2025-08-25T18:00:00Z</dcterms:modified>
  <cp:category/>
</cp:coreProperties>
</file>